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Минчимкина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Дмитрия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1888038623086</w:t>
      </w:r>
      <w:r>
        <w:rPr>
          <w:rFonts w:ascii="Times New Roman" w:eastAsia="Times New Roman" w:hAnsi="Times New Roman" w:cs="Times New Roman"/>
          <w:sz w:val="28"/>
          <w:szCs w:val="28"/>
        </w:rPr>
        <w:t>2219087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Минчимкин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 полностью раскаялся в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264306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 </w:t>
      </w:r>
      <w:r>
        <w:rPr>
          <w:rFonts w:ascii="Times New Roman" w:eastAsia="Times New Roman" w:hAnsi="Times New Roman" w:cs="Times New Roman"/>
          <w:sz w:val="28"/>
          <w:szCs w:val="28"/>
        </w:rPr>
        <w:t>18880386230862219087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10.11.2023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 на </w:t>
      </w:r>
      <w:r>
        <w:rPr>
          <w:rFonts w:ascii="Times New Roman" w:eastAsia="Times New Roman" w:hAnsi="Times New Roman" w:cs="Times New Roman"/>
          <w:sz w:val="28"/>
          <w:szCs w:val="28"/>
        </w:rPr>
        <w:t>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Минчимкина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Дмитрия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ареста на срок 10 /десять/ суток.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отбывания наказания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02 июля 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</w:t>
      </w:r>
      <w:r>
        <w:rPr>
          <w:rFonts w:ascii="Times New Roman" w:eastAsia="Times New Roman" w:hAnsi="Times New Roman" w:cs="Times New Roman"/>
          <w:sz w:val="28"/>
          <w:szCs w:val="28"/>
        </w:rPr>
        <w:t>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22207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UserDefinedgrp-23rplc-17">
    <w:name w:val="cat-UserDefined grp-23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6AAF3-C2CD-4545-8DA4-12096126E90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